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naturaleza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</w:tbl>
    <w:p>
      <w:pPr>
        <w:pStyle w:val="WordBankLarge"/>
      </w:pPr>
      <w:r>
        <w:t xml:space="preserve">   naturaleza    </w:t>
      </w:r>
      <w:r>
        <w:t xml:space="preserve">   relámpago    </w:t>
      </w:r>
      <w:r>
        <w:t xml:space="preserve">   campo    </w:t>
      </w:r>
      <w:r>
        <w:t xml:space="preserve">   granizo    </w:t>
      </w:r>
      <w:r>
        <w:t xml:space="preserve">   nieve    </w:t>
      </w:r>
      <w:r>
        <w:t xml:space="preserve">   lluvia    </w:t>
      </w:r>
      <w:r>
        <w:t xml:space="preserve">   niebla    </w:t>
      </w:r>
      <w:r>
        <w:t xml:space="preserve">   cielo    </w:t>
      </w:r>
      <w:r>
        <w:t xml:space="preserve">   cascada    </w:t>
      </w:r>
      <w:r>
        <w:t xml:space="preserve">   montaña    </w:t>
      </w:r>
      <w:r>
        <w:t xml:space="preserve">   colina    </w:t>
      </w:r>
      <w:r>
        <w:t xml:space="preserve">   lago    </w:t>
      </w:r>
      <w:r>
        <w:t xml:space="preserve">   charca    </w:t>
      </w:r>
      <w:r>
        <w:t xml:space="preserve">   río    </w:t>
      </w:r>
      <w:r>
        <w:t xml:space="preserve">   océano    </w:t>
      </w:r>
      <w:r>
        <w:t xml:space="preserve">   selva    </w:t>
      </w:r>
      <w:r>
        <w:t xml:space="preserve">   planta    </w:t>
      </w:r>
      <w:r>
        <w:t xml:space="preserve">   árboles    </w:t>
      </w:r>
      <w:r>
        <w:t xml:space="preserve">   bosque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naturaleza</dc:title>
  <dcterms:created xsi:type="dcterms:W3CDTF">2021-10-11T10:39:25Z</dcterms:created>
  <dcterms:modified xsi:type="dcterms:W3CDTF">2021-10-11T10:39:25Z</dcterms:modified>
</cp:coreProperties>
</file>