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destrucción de los bosques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Este animal nos da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Período de muy poca lluvia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Opuesto de la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que nada en 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Buscar animales para matarlos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Sinónimo de un pájaro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gordo y rosado que nos da el jamón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Usar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Dejar de existir, desaparecer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Tierra al lado del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Lugar muy seco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Luz que aparece en el cielo durante una  tormenta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Guardar seguro algo o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Opuesto de dentro de la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Guardar seguro algo o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Opuesto de domesticado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la tierra tiembla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Cuadro cuyo tema es la naturaleza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anfibio verde que salta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naturaleza</dc:title>
  <dcterms:created xsi:type="dcterms:W3CDTF">2021-10-11T10:39:53Z</dcterms:created>
  <dcterms:modified xsi:type="dcterms:W3CDTF">2021-10-11T10:39:53Z</dcterms:modified>
</cp:coreProperties>
</file>