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naturaleza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beat, defeat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forest,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naturaleza</dc:title>
  <dcterms:created xsi:type="dcterms:W3CDTF">2021-10-11T10:38:27Z</dcterms:created>
  <dcterms:modified xsi:type="dcterms:W3CDTF">2021-10-11T10:38:27Z</dcterms:modified>
</cp:coreProperties>
</file>