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naturaleza y nuestro mundo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planeta en que vivimos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 la noche estas brillan en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está rodeada (surrounded) por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"tree hugger"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 la noche podemos ver esto en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ranas (frogs) y los peces viven aquí; está lleno 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blancos y están en el cielo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muy alto y tiene hojas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lugar muy seco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tierra, el cielo, el océano, los árboles, los animales,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lo bebemos cuando tenemos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parte donde el océano y la tierra se juntan (come together)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rosa, por ejemplo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lugar que tiene muchos árboles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 gusta ir a este lugar en el verano y nadar en el océano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el invierno hay esto por todas partes; es blanco y frío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 y nuestro mundo</dc:title>
  <dcterms:created xsi:type="dcterms:W3CDTF">2021-10-11T10:38:22Z</dcterms:created>
  <dcterms:modified xsi:type="dcterms:W3CDTF">2021-10-11T10:38:22Z</dcterms:modified>
</cp:coreProperties>
</file>