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pommier    </w:t>
      </w:r>
      <w:r>
        <w:t xml:space="preserve">   arbre de bouleau    </w:t>
      </w:r>
      <w:r>
        <w:t xml:space="preserve">   porc-epic    </w:t>
      </w:r>
      <w:r>
        <w:t xml:space="preserve">   pissenlit    </w:t>
      </w:r>
      <w:r>
        <w:t xml:space="preserve">   Renard    </w:t>
      </w:r>
      <w:r>
        <w:t xml:space="preserve">   tournesol    </w:t>
      </w:r>
      <w:r>
        <w:t xml:space="preserve">   cerf    </w:t>
      </w:r>
      <w:r>
        <w:t xml:space="preserve">   écureuil    </w:t>
      </w:r>
      <w:r>
        <w:t xml:space="preserve">   mûrier    </w:t>
      </w:r>
      <w:r>
        <w:t xml:space="preserve">   lynx    </w:t>
      </w:r>
      <w:r>
        <w:t xml:space="preserve">   fraise sauvage    </w:t>
      </w:r>
      <w:r>
        <w:t xml:space="preserve">   Loup    </w:t>
      </w:r>
      <w:r>
        <w:t xml:space="preserve">   pin    </w:t>
      </w:r>
      <w:r>
        <w:t xml:space="preserve">   Saule pleureure    </w:t>
      </w:r>
      <w:r>
        <w:t xml:space="preserve">   épicéa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nature</dc:title>
  <dcterms:created xsi:type="dcterms:W3CDTF">2021-10-11T10:38:37Z</dcterms:created>
  <dcterms:modified xsi:type="dcterms:W3CDTF">2021-10-11T10:38:37Z</dcterms:modified>
</cp:coreProperties>
</file>