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desear    </w:t>
      </w:r>
      <w:r>
        <w:t xml:space="preserve">   Recibir    </w:t>
      </w:r>
      <w:r>
        <w:t xml:space="preserve">   Juguete    </w:t>
      </w:r>
      <w:r>
        <w:t xml:space="preserve">   dulces    </w:t>
      </w:r>
      <w:r>
        <w:t xml:space="preserve">   Luces    </w:t>
      </w:r>
      <w:r>
        <w:t xml:space="preserve">   Campanas    </w:t>
      </w:r>
      <w:r>
        <w:t xml:space="preserve">   invierno    </w:t>
      </w:r>
      <w:r>
        <w:t xml:space="preserve">   Hielo    </w:t>
      </w:r>
      <w:r>
        <w:t xml:space="preserve">   Hombre de nieve    </w:t>
      </w:r>
      <w:r>
        <w:t xml:space="preserve">   cantar    </w:t>
      </w:r>
      <w:r>
        <w:t xml:space="preserve">   bailar    </w:t>
      </w:r>
      <w:r>
        <w:t xml:space="preserve">   decoracion    </w:t>
      </w:r>
      <w:r>
        <w:t xml:space="preserve">   nochebuena    </w:t>
      </w:r>
      <w:r>
        <w:t xml:space="preserve">   pavo    </w:t>
      </w:r>
      <w:r>
        <w:t xml:space="preserve">   nacimiento    </w:t>
      </w:r>
      <w:r>
        <w:t xml:space="preserve">   muñeco de nieve    </w:t>
      </w:r>
      <w:r>
        <w:t xml:space="preserve">   estrella de Navidad    </w:t>
      </w:r>
      <w:r>
        <w:t xml:space="preserve">   fiesta    </w:t>
      </w:r>
      <w:r>
        <w:t xml:space="preserve">   familia    </w:t>
      </w:r>
      <w:r>
        <w:t xml:space="preserve">   regalos    </w:t>
      </w:r>
      <w:r>
        <w:t xml:space="preserve">   cena    </w:t>
      </w:r>
      <w:r>
        <w:t xml:space="preserve">   celebracion    </w:t>
      </w:r>
      <w:r>
        <w:t xml:space="preserve">   villancicos    </w:t>
      </w:r>
      <w:r>
        <w:t xml:space="preserve">   navidad    </w:t>
      </w:r>
      <w:r>
        <w:t xml:space="preserve">   las posadas    </w:t>
      </w:r>
      <w:r>
        <w:t xml:space="preserve">   papa noel    </w:t>
      </w:r>
      <w:r>
        <w:t xml:space="preserve">   nieve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2021-10-11T10:39:23Z</dcterms:created>
  <dcterms:modified xsi:type="dcterms:W3CDTF">2021-10-11T10:39:23Z</dcterms:modified>
</cp:coreProperties>
</file>