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Adornar    </w:t>
      </w:r>
      <w:r>
        <w:t xml:space="preserve">   Adornos    </w:t>
      </w:r>
      <w:r>
        <w:t xml:space="preserve">   ArbolNavideño    </w:t>
      </w:r>
      <w:r>
        <w:t xml:space="preserve">   AñoNuevo    </w:t>
      </w:r>
      <w:r>
        <w:t xml:space="preserve">   Billete    </w:t>
      </w:r>
      <w:r>
        <w:t xml:space="preserve">   Burro    </w:t>
      </w:r>
      <w:r>
        <w:t xml:space="preserve">   Caganer    </w:t>
      </w:r>
      <w:r>
        <w:t xml:space="preserve">   CagaTió    </w:t>
      </w:r>
      <w:r>
        <w:t xml:space="preserve">   Calcetín    </w:t>
      </w:r>
      <w:r>
        <w:t xml:space="preserve">   Candeal    </w:t>
      </w:r>
      <w:r>
        <w:t xml:space="preserve">   Cocinar    </w:t>
      </w:r>
      <w:r>
        <w:t xml:space="preserve">   Comer    </w:t>
      </w:r>
      <w:r>
        <w:t xml:space="preserve">   Comprar    </w:t>
      </w:r>
      <w:r>
        <w:t xml:space="preserve">   Dar    </w:t>
      </w:r>
      <w:r>
        <w:t xml:space="preserve">   Envolver    </w:t>
      </w:r>
      <w:r>
        <w:t xml:space="preserve">   Estrella    </w:t>
      </w:r>
      <w:r>
        <w:t xml:space="preserve">   Feliz    </w:t>
      </w:r>
      <w:r>
        <w:t xml:space="preserve">   Festejar    </w:t>
      </w:r>
      <w:r>
        <w:t xml:space="preserve">   Galletas    </w:t>
      </w:r>
      <w:r>
        <w:t xml:space="preserve">   Gastar    </w:t>
      </w:r>
      <w:r>
        <w:t xml:space="preserve">   Gordo    </w:t>
      </w:r>
      <w:r>
        <w:t xml:space="preserve">   Iglesia    </w:t>
      </w:r>
      <w:r>
        <w:t xml:space="preserve">   Inocentes    </w:t>
      </w:r>
      <w:r>
        <w:t xml:space="preserve">   José    </w:t>
      </w:r>
      <w:r>
        <w:t xml:space="preserve">   Lechón    </w:t>
      </w:r>
      <w:r>
        <w:t xml:space="preserve">   Loteria    </w:t>
      </w:r>
      <w:r>
        <w:t xml:space="preserve">   Luces    </w:t>
      </w:r>
      <w:r>
        <w:t xml:space="preserve">   María    </w:t>
      </w:r>
      <w:r>
        <w:t xml:space="preserve">   Misa    </w:t>
      </w:r>
      <w:r>
        <w:t xml:space="preserve">   Natividad    </w:t>
      </w:r>
      <w:r>
        <w:t xml:space="preserve">   Navidad    </w:t>
      </w:r>
      <w:r>
        <w:t xml:space="preserve">   NiñoJesús    </w:t>
      </w:r>
      <w:r>
        <w:t xml:space="preserve">   Nochebuena    </w:t>
      </w:r>
      <w:r>
        <w:t xml:space="preserve">   Nochevieja    </w:t>
      </w:r>
      <w:r>
        <w:t xml:space="preserve">   Novenas    </w:t>
      </w:r>
      <w:r>
        <w:t xml:space="preserve">   Panetone    </w:t>
      </w:r>
      <w:r>
        <w:t xml:space="preserve">   PapaNoel    </w:t>
      </w:r>
      <w:r>
        <w:t xml:space="preserve">   Pastorelas    </w:t>
      </w:r>
      <w:r>
        <w:t xml:space="preserve">   Pesebre    </w:t>
      </w:r>
      <w:r>
        <w:t xml:space="preserve">   Piñata    </w:t>
      </w:r>
      <w:r>
        <w:t xml:space="preserve">   Posadas    </w:t>
      </w:r>
      <w:r>
        <w:t xml:space="preserve">   Pozole    </w:t>
      </w:r>
      <w:r>
        <w:t xml:space="preserve">   Regalar    </w:t>
      </w:r>
      <w:r>
        <w:t xml:space="preserve">   Regalos    </w:t>
      </w:r>
      <w:r>
        <w:t xml:space="preserve">   Renos    </w:t>
      </w:r>
      <w:r>
        <w:t xml:space="preserve">   ReyesMagos    </w:t>
      </w:r>
      <w:r>
        <w:t xml:space="preserve">   Rosca    </w:t>
      </w:r>
      <w:r>
        <w:t xml:space="preserve">   Rábanos    </w:t>
      </w:r>
      <w:r>
        <w:t xml:space="preserve">   Sorteo    </w:t>
      </w:r>
      <w:r>
        <w:t xml:space="preserve">   Tamale    </w:t>
      </w:r>
      <w:r>
        <w:t xml:space="preserve">   Tienda    </w:t>
      </w:r>
      <w:r>
        <w:t xml:space="preserve">   Vela    </w:t>
      </w:r>
      <w:r>
        <w:t xml:space="preserve">   Villancico    </w:t>
      </w:r>
      <w:r>
        <w:t xml:space="preserve">   Ángel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2021-10-11T10:39:43Z</dcterms:created>
  <dcterms:modified xsi:type="dcterms:W3CDTF">2021-10-11T10:39:43Z</dcterms:modified>
</cp:coreProperties>
</file>