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Jose    </w:t>
      </w:r>
      <w:r>
        <w:t xml:space="preserve">   maria    </w:t>
      </w:r>
      <w:r>
        <w:t xml:space="preserve">   calcetin    </w:t>
      </w:r>
      <w:r>
        <w:t xml:space="preserve">   polo norte    </w:t>
      </w:r>
      <w:r>
        <w:t xml:space="preserve">   renos    </w:t>
      </w:r>
      <w:r>
        <w:t xml:space="preserve">   canciones    </w:t>
      </w:r>
      <w:r>
        <w:t xml:space="preserve">   guirnalda    </w:t>
      </w:r>
      <w:r>
        <w:t xml:space="preserve">   regalos    </w:t>
      </w:r>
      <w:r>
        <w:t xml:space="preserve">   galletas    </w:t>
      </w:r>
      <w:r>
        <w:t xml:space="preserve">   decoraciones    </w:t>
      </w:r>
      <w:r>
        <w:t xml:space="preserve">   celebraciones    </w:t>
      </w:r>
      <w:r>
        <w:t xml:space="preserve">   navidad    </w:t>
      </w:r>
      <w:r>
        <w:t xml:space="preserve">   reyes    </w:t>
      </w:r>
      <w:r>
        <w:t xml:space="preserve">   vela    </w:t>
      </w:r>
      <w:r>
        <w:t xml:space="preserve">   familia    </w:t>
      </w:r>
      <w:r>
        <w:t xml:space="preserve">   nieve    </w:t>
      </w:r>
      <w:r>
        <w:t xml:space="preserve">   cena    </w:t>
      </w:r>
      <w:r>
        <w:t xml:space="preserve">   arbol    </w:t>
      </w:r>
      <w:r>
        <w:t xml:space="preserve">   angeles    </w:t>
      </w:r>
      <w:r>
        <w:t xml:space="preserve">   duende    </w:t>
      </w:r>
      <w:r>
        <w:t xml:space="preserve">   vacaciones    </w:t>
      </w:r>
      <w:r>
        <w:t xml:space="preserve">   diciembre    </w:t>
      </w:r>
      <w:r>
        <w:t xml:space="preserve">   nochebuena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navidad</dc:title>
  <dcterms:created xsi:type="dcterms:W3CDTF">2021-12-29T03:33:18Z</dcterms:created>
  <dcterms:modified xsi:type="dcterms:W3CDTF">2021-12-29T03:33:18Z</dcterms:modified>
</cp:coreProperties>
</file>