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NOCHEBUENA    </w:t>
      </w:r>
      <w:r>
        <w:t xml:space="preserve">   CENA    </w:t>
      </w:r>
      <w:r>
        <w:t xml:space="preserve">   CELEBRACIONES    </w:t>
      </w:r>
      <w:r>
        <w:t xml:space="preserve">   CANCIONES    </w:t>
      </w:r>
      <w:r>
        <w:t xml:space="preserve">   DICIEMBRE    </w:t>
      </w:r>
      <w:r>
        <w:t xml:space="preserve">   NIEVE    </w:t>
      </w:r>
      <w:r>
        <w:t xml:space="preserve">   DECORACIONES    </w:t>
      </w:r>
      <w:r>
        <w:t xml:space="preserve">   RENOS    </w:t>
      </w:r>
      <w:r>
        <w:t xml:space="preserve">   VACACIONES    </w:t>
      </w:r>
      <w:r>
        <w:t xml:space="preserve">   FAMILIA    </w:t>
      </w:r>
      <w:r>
        <w:t xml:space="preserve">   GALLETAS    </w:t>
      </w:r>
      <w:r>
        <w:t xml:space="preserve">   POLO NORTE    </w:t>
      </w:r>
      <w:r>
        <w:t xml:space="preserve">   DUENDE    </w:t>
      </w:r>
      <w:r>
        <w:t xml:space="preserve">   VELA    </w:t>
      </w:r>
      <w:r>
        <w:t xml:space="preserve">   REGALOS    </w:t>
      </w:r>
      <w:r>
        <w:t xml:space="preserve">   BELEN    </w:t>
      </w:r>
      <w:r>
        <w:t xml:space="preserve">   ANGELES    </w:t>
      </w:r>
      <w:r>
        <w:t xml:space="preserve">   REYES    </w:t>
      </w:r>
      <w:r>
        <w:t xml:space="preserve">   JOSE    </w:t>
      </w:r>
      <w:r>
        <w:t xml:space="preserve">   MARIA    </w:t>
      </w:r>
      <w:r>
        <w:t xml:space="preserve">   JESUS    </w:t>
      </w:r>
      <w:r>
        <w:t xml:space="preserve">   NAVIDAD    </w:t>
      </w:r>
      <w:r>
        <w:t xml:space="preserve">   GUIRNALDA    </w:t>
      </w:r>
      <w:r>
        <w:t xml:space="preserve">   CALCETIN    </w:t>
      </w:r>
      <w:r>
        <w:t xml:space="preserve">   ARBOL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2021-10-11T10:38:18Z</dcterms:created>
  <dcterms:modified xsi:type="dcterms:W3CDTF">2021-10-11T10:38:18Z</dcterms:modified>
</cp:coreProperties>
</file>