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ninez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 necessario que tu estas...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 siempre...con mi hermanos porque estoy simpatico.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 nino yo...mucho.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 jugabas lo en la mesa...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Estaba...con juegetes de nino.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Tu tienes un...de carritos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 amigo recibia un...para Navidad.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 nino tu ...con mi amigos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 nino yo estaba muy ...y adorable.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Queria un ...grade a mandaba.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Tu...caundo tu padres estan.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 siempre...a mis padres.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Estaba...de nino. No portaba bien.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 tenia una coleccion de mucho...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 nino yo...con mi hemanos mucho.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ninez</dc:title>
  <dcterms:created xsi:type="dcterms:W3CDTF">2021-10-11T10:38:39Z</dcterms:created>
  <dcterms:modified xsi:type="dcterms:W3CDTF">2021-10-11T10:38:39Z</dcterms:modified>
</cp:coreProperties>
</file>