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ninez   vocabulario seccion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dinosaur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teddy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ninez   vocabulario seccion 1</dc:title>
  <dcterms:created xsi:type="dcterms:W3CDTF">2021-10-11T10:38:31Z</dcterms:created>
  <dcterms:modified xsi:type="dcterms:W3CDTF">2021-10-11T10:38:31Z</dcterms:modified>
</cp:coreProperties>
</file>