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 </w:t>
      </w:r>
    </w:p>
    <w:p>
      <w:pPr>
        <w:pStyle w:val="Questions"/>
      </w:pPr>
      <w:r>
        <w:t xml:space="preserve">1. NSEIVAD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XOIN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ITLA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MFGOERA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IMLE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NIPA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ONOBBN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UFEOS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REUEBR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RCEUS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HLIEU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IENRAF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RPVEOI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REREBU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RSIIASN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FSAESRI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MREOCBNCO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OSSNPOI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TLIRLUOCEI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 </dc:title>
  <dcterms:created xsi:type="dcterms:W3CDTF">2021-10-11T10:39:53Z</dcterms:created>
  <dcterms:modified xsi:type="dcterms:W3CDTF">2021-10-11T10:39:53Z</dcterms:modified>
</cp:coreProperties>
</file>