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croustilles    </w:t>
      </w:r>
      <w:r>
        <w:t xml:space="preserve">   melon d'eau    </w:t>
      </w:r>
      <w:r>
        <w:t xml:space="preserve">   brocoli    </w:t>
      </w:r>
      <w:r>
        <w:t xml:space="preserve">   pomme    </w:t>
      </w:r>
      <w:r>
        <w:t xml:space="preserve">   biscuits    </w:t>
      </w:r>
      <w:r>
        <w:t xml:space="preserve">   sandwich    </w:t>
      </w:r>
      <w:r>
        <w:t xml:space="preserve">   fraises    </w:t>
      </w:r>
      <w:r>
        <w:t xml:space="preserve">   tomate    </w:t>
      </w:r>
      <w:r>
        <w:t xml:space="preserve">   laitue    </w:t>
      </w:r>
      <w:r>
        <w:t xml:space="preserve">   concombre    </w:t>
      </w:r>
      <w:r>
        <w:t xml:space="preserve">   raisins    </w:t>
      </w:r>
      <w:r>
        <w:t xml:space="preserve">   ananas    </w:t>
      </w:r>
      <w:r>
        <w:t xml:space="preserve">   banane    </w:t>
      </w:r>
      <w:r>
        <w:t xml:space="preserve">   orange    </w:t>
      </w:r>
      <w:r>
        <w:t xml:space="preserve">   poisson    </w:t>
      </w:r>
      <w:r>
        <w:t xml:space="preserve">   carottes    </w:t>
      </w:r>
      <w:r>
        <w:t xml:space="preserve">   pates    </w:t>
      </w:r>
      <w:r>
        <w:t xml:space="preserve">   riz    </w:t>
      </w:r>
      <w:r>
        <w:t xml:space="preserve">   collation    </w:t>
      </w:r>
      <w:r>
        <w:t xml:space="preserve">   diner    </w:t>
      </w:r>
      <w:r>
        <w:t xml:space="preserve">   souper    </w:t>
      </w:r>
      <w:r>
        <w:t xml:space="preserve">   dejeuner    </w:t>
      </w:r>
      <w:r>
        <w:t xml:space="preserve">   noix    </w:t>
      </w:r>
      <w:r>
        <w:t xml:space="preserve">   beouf    </w:t>
      </w:r>
      <w:r>
        <w:t xml:space="preserve">   poulet    </w:t>
      </w:r>
      <w:r>
        <w:t xml:space="preserve">   cerealiers    </w:t>
      </w:r>
      <w:r>
        <w:t xml:space="preserve">   creme glacee    </w:t>
      </w:r>
      <w:r>
        <w:t xml:space="preserve">   fromage    </w:t>
      </w:r>
      <w:r>
        <w:t xml:space="preserve">   fruits    </w:t>
      </w:r>
      <w:r>
        <w:t xml:space="preserve">   laitiers    </w:t>
      </w:r>
      <w:r>
        <w:t xml:space="preserve">   legumes    </w:t>
      </w:r>
      <w:r>
        <w:t xml:space="preserve">   oeuf    </w:t>
      </w:r>
      <w:r>
        <w:t xml:space="preserve">   pain    </w:t>
      </w:r>
      <w:r>
        <w:t xml:space="preserve">   viande    </w:t>
      </w:r>
      <w:r>
        <w:t xml:space="preserve">   yaourt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2021-10-11T10:40:00Z</dcterms:created>
  <dcterms:modified xsi:type="dcterms:W3CDTF">2021-10-11T10:40:00Z</dcterms:modified>
</cp:coreProperties>
</file>