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 with hot goat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is nice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my steak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stuffed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 with mushroom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bring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it, the vinaigrette with mayonnaise?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2021-10-11T10:39:24Z</dcterms:created>
  <dcterms:modified xsi:type="dcterms:W3CDTF">2021-10-11T10:39:24Z</dcterms:modified>
</cp:coreProperties>
</file>