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Cauliflower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Brussels sprouts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Mashed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Broccoli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Fruit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Waffle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Pancake</w:t>
            </w:r>
          </w:p>
        </w:tc>
      </w:tr>
    </w:tbl>
    <w:p>
      <w:pPr>
        <w:pStyle w:val="WordBankMedium"/>
      </w:pPr>
      <w:r>
        <w:t xml:space="preserve">   frites    </w:t>
      </w:r>
      <w:r>
        <w:t xml:space="preserve">   creme glacee    </w:t>
      </w:r>
      <w:r>
        <w:t xml:space="preserve">   limonade    </w:t>
      </w:r>
      <w:r>
        <w:t xml:space="preserve">   carotte    </w:t>
      </w:r>
      <w:r>
        <w:t xml:space="preserve">   legume    </w:t>
      </w:r>
      <w:r>
        <w:t xml:space="preserve">   poulet    </w:t>
      </w:r>
      <w:r>
        <w:t xml:space="preserve">   bifteck    </w:t>
      </w:r>
      <w:r>
        <w:t xml:space="preserve">   puree    </w:t>
      </w:r>
      <w:r>
        <w:t xml:space="preserve">   dinde    </w:t>
      </w:r>
      <w:r>
        <w:t xml:space="preserve">   riz    </w:t>
      </w:r>
      <w:r>
        <w:t xml:space="preserve">   bonbon    </w:t>
      </w:r>
      <w:r>
        <w:t xml:space="preserve">   chocolat    </w:t>
      </w:r>
      <w:r>
        <w:t xml:space="preserve">   gaufre    </w:t>
      </w:r>
      <w:r>
        <w:t xml:space="preserve">   crepe    </w:t>
      </w:r>
      <w:r>
        <w:t xml:space="preserve">   Jus de fruit    </w:t>
      </w:r>
      <w:r>
        <w:t xml:space="preserve">   salade    </w:t>
      </w:r>
      <w:r>
        <w:t xml:space="preserve">   brocoli    </w:t>
      </w:r>
      <w:r>
        <w:t xml:space="preserve">   chou-fleur    </w:t>
      </w:r>
      <w:r>
        <w:t xml:space="preserve">   celeri    </w:t>
      </w:r>
      <w:r>
        <w:t xml:space="preserve">   choux de Bruxelles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2021-10-11T10:39:26Z</dcterms:created>
  <dcterms:modified xsi:type="dcterms:W3CDTF">2021-10-11T10:39:26Z</dcterms:modified>
</cp:coreProperties>
</file>