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soupe    </w:t>
      </w:r>
      <w:r>
        <w:t xml:space="preserve">   steak    </w:t>
      </w:r>
      <w:r>
        <w:t xml:space="preserve">   nouilles    </w:t>
      </w:r>
      <w:r>
        <w:t xml:space="preserve">   cereales    </w:t>
      </w:r>
      <w:r>
        <w:t xml:space="preserve">   pommedeterre    </w:t>
      </w:r>
      <w:r>
        <w:t xml:space="preserve">   fraise    </w:t>
      </w:r>
      <w:r>
        <w:t xml:space="preserve">   raisins    </w:t>
      </w:r>
      <w:r>
        <w:t xml:space="preserve">   mousse chocolat    </w:t>
      </w:r>
      <w:r>
        <w:t xml:space="preserve">   yaourt    </w:t>
      </w:r>
      <w:r>
        <w:t xml:space="preserve">   fruits    </w:t>
      </w:r>
      <w:r>
        <w:t xml:space="preserve">   frites    </w:t>
      </w:r>
      <w:r>
        <w:t xml:space="preserve">   riz    </w:t>
      </w:r>
      <w:r>
        <w:t xml:space="preserve">   legumes    </w:t>
      </w:r>
      <w:r>
        <w:t xml:space="preserve">   oeufs    </w:t>
      </w:r>
      <w:r>
        <w:t xml:space="preserve">   poisson    </w:t>
      </w:r>
      <w:r>
        <w:t xml:space="preserve">   poulet    </w:t>
      </w:r>
      <w:r>
        <w:t xml:space="preserve">   boeuf    </w:t>
      </w:r>
      <w:r>
        <w:t xml:space="preserve">   viande    </w:t>
      </w:r>
      <w:r>
        <w:t xml:space="preserve">   pates    </w:t>
      </w:r>
      <w:r>
        <w:t xml:space="preserve">   the    </w:t>
      </w:r>
      <w:r>
        <w:t xml:space="preserve">   beurre    </w:t>
      </w:r>
      <w:r>
        <w:t xml:space="preserve">   confiture    </w:t>
      </w:r>
      <w:r>
        <w:t xml:space="preserve">   baguette    </w:t>
      </w:r>
      <w:r>
        <w:t xml:space="preserve">   pain    </w:t>
      </w:r>
      <w:r>
        <w:t xml:space="preserve">   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2021-10-11T10:40:16Z</dcterms:created>
  <dcterms:modified xsi:type="dcterms:W3CDTF">2021-10-11T10:40:16Z</dcterms:modified>
</cp:coreProperties>
</file>