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nourriture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yoghurt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apples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potatoes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butter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bananas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strawberries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peaches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nourriture</dc:title>
  <dcterms:created xsi:type="dcterms:W3CDTF">2021-10-11T10:40:20Z</dcterms:created>
  <dcterms:modified xsi:type="dcterms:W3CDTF">2021-10-11T10:40:20Z</dcterms:modified>
</cp:coreProperties>
</file>