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nourriture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sandwich    </w:t>
      </w:r>
      <w:r>
        <w:t xml:space="preserve">   fromage    </w:t>
      </w:r>
      <w:r>
        <w:t xml:space="preserve">   riz    </w:t>
      </w:r>
      <w:r>
        <w:t xml:space="preserve">   pates    </w:t>
      </w:r>
      <w:r>
        <w:t xml:space="preserve">   oeufs    </w:t>
      </w:r>
      <w:r>
        <w:t xml:space="preserve">   frites    </w:t>
      </w:r>
      <w:r>
        <w:t xml:space="preserve">   poisson    </w:t>
      </w:r>
      <w:r>
        <w:t xml:space="preserve">   poires    </w:t>
      </w:r>
      <w:r>
        <w:t xml:space="preserve">   l'ananas    </w:t>
      </w:r>
      <w:r>
        <w:t xml:space="preserve">   bananes    </w:t>
      </w:r>
      <w:r>
        <w:t xml:space="preserve">   oranges    </w:t>
      </w:r>
      <w:r>
        <w:t xml:space="preserve">   pommes    </w:t>
      </w:r>
      <w:r>
        <w:t xml:space="preserve">   tomates    </w:t>
      </w:r>
      <w:r>
        <w:t xml:space="preserve">   carottes    </w:t>
      </w:r>
      <w:r>
        <w:t xml:space="preserve">   poulet    </w:t>
      </w:r>
      <w:r>
        <w:t xml:space="preserve">   jambon    </w:t>
      </w:r>
      <w:r>
        <w:t xml:space="preserve">   boeuf    </w:t>
      </w:r>
      <w:r>
        <w:t xml:space="preserve">   viande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nourriture</dc:title>
  <dcterms:created xsi:type="dcterms:W3CDTF">2021-10-11T10:38:55Z</dcterms:created>
  <dcterms:modified xsi:type="dcterms:W3CDTF">2021-10-11T10:38:55Z</dcterms:modified>
</cp:coreProperties>
</file>