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fromage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bonbons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banane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poisson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confiture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beurre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poulet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oeufs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2021-10-11T10:38:57Z</dcterms:created>
  <dcterms:modified xsi:type="dcterms:W3CDTF">2021-10-11T10:38:57Z</dcterms:modified>
</cp:coreProperties>
</file>