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nourriture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une fraise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champignon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 bonbons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glace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 gâteau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viande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les arachides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 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des fruits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une orange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 bacon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 cerises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poisson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 croustilles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fromage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les biscuits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une carotte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oignon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nourriture</dc:title>
  <dcterms:created xsi:type="dcterms:W3CDTF">2021-10-11T10:39:04Z</dcterms:created>
  <dcterms:modified xsi:type="dcterms:W3CDTF">2021-10-11T10:39:04Z</dcterms:modified>
</cp:coreProperties>
</file>