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nourriture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jambon    </w:t>
      </w:r>
      <w:r>
        <w:t xml:space="preserve">   fromage    </w:t>
      </w:r>
      <w:r>
        <w:t xml:space="preserve">   pain grille    </w:t>
      </w:r>
      <w:r>
        <w:t xml:space="preserve">   pain au chocolat    </w:t>
      </w:r>
      <w:r>
        <w:t xml:space="preserve">   chocolat    </w:t>
      </w:r>
      <w:r>
        <w:t xml:space="preserve">   biscuits    </w:t>
      </w:r>
      <w:r>
        <w:t xml:space="preserve">   bonbons    </w:t>
      </w:r>
      <w:r>
        <w:t xml:space="preserve">   pizza    </w:t>
      </w:r>
      <w:r>
        <w:t xml:space="preserve">   omelette    </w:t>
      </w:r>
      <w:r>
        <w:t xml:space="preserve">   generalement    </w:t>
      </w:r>
      <w:r>
        <w:t xml:space="preserve">   le matin    </w:t>
      </w:r>
      <w:r>
        <w:t xml:space="preserve">   en demaine    </w:t>
      </w:r>
      <w:r>
        <w:t xml:space="preserve">   le week-end    </w:t>
      </w:r>
      <w:r>
        <w:t xml:space="preserve">   d'habitude    </w:t>
      </w:r>
      <w:r>
        <w:t xml:space="preserve">   normalement    </w:t>
      </w:r>
      <w:r>
        <w:t xml:space="preserve">   frites    </w:t>
      </w:r>
      <w:r>
        <w:t xml:space="preserve">   chips    </w:t>
      </w:r>
      <w:r>
        <w:t xml:space="preserve">   pomme    </w:t>
      </w:r>
      <w:r>
        <w:t xml:space="preserve">   poire    </w:t>
      </w:r>
      <w:r>
        <w:t xml:space="preserve">   banane    </w:t>
      </w:r>
      <w:r>
        <w:t xml:space="preserve">   croissant    </w:t>
      </w:r>
      <w:r>
        <w:t xml:space="preserve">   pain    </w:t>
      </w:r>
      <w:r>
        <w:t xml:space="preserve">   fruits    </w:t>
      </w:r>
      <w:r>
        <w:t xml:space="preserve">   jus    </w:t>
      </w:r>
      <w:r>
        <w:t xml:space="preserve">   lait    </w:t>
      </w:r>
      <w:r>
        <w:t xml:space="preserve">   the    </w:t>
      </w:r>
      <w:r>
        <w:t xml:space="preserve">   cafe    </w:t>
      </w:r>
      <w:r>
        <w:t xml:space="preserve">   miel    </w:t>
      </w:r>
      <w:r>
        <w:t xml:space="preserve">   confiture    </w:t>
      </w:r>
      <w:r>
        <w:t xml:space="preserve">   poisson    </w:t>
      </w:r>
      <w:r>
        <w:t xml:space="preserve">   poulet    </w:t>
      </w:r>
      <w:r>
        <w:t xml:space="preserve">   sandwich    </w:t>
      </w:r>
      <w:r>
        <w:t xml:space="preserve">   salade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nourriture</dc:title>
  <dcterms:created xsi:type="dcterms:W3CDTF">2021-10-11T10:39:25Z</dcterms:created>
  <dcterms:modified xsi:type="dcterms:W3CDTF">2021-10-11T10:39:25Z</dcterms:modified>
</cp:coreProperties>
</file>