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nourriture et les boissons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strawberry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ice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chicken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coffee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fries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pineapple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 et les boissons</dc:title>
  <dcterms:created xsi:type="dcterms:W3CDTF">2021-10-11T10:39:58Z</dcterms:created>
  <dcterms:modified xsi:type="dcterms:W3CDTF">2021-10-11T10:39:58Z</dcterms:modified>
</cp:coreProperties>
</file>