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glace    </w:t>
      </w:r>
      <w:r>
        <w:t xml:space="preserve">   Le pain    </w:t>
      </w:r>
      <w:r>
        <w:t xml:space="preserve">   La baguette    </w:t>
      </w:r>
      <w:r>
        <w:t xml:space="preserve">   Le beurre    </w:t>
      </w:r>
      <w:r>
        <w:t xml:space="preserve">   Le lait    </w:t>
      </w:r>
      <w:r>
        <w:t xml:space="preserve">   Le fromage    </w:t>
      </w:r>
      <w:r>
        <w:t xml:space="preserve">   Les légumes    </w:t>
      </w:r>
      <w:r>
        <w:t xml:space="preserve">   Les fruits    </w:t>
      </w:r>
      <w:r>
        <w:t xml:space="preserve">   Les oeufs    </w:t>
      </w:r>
      <w:r>
        <w:t xml:space="preserve">   Le poisson    </w:t>
      </w:r>
      <w:r>
        <w:t xml:space="preserve">   Le poulet    </w:t>
      </w:r>
      <w:r>
        <w:t xml:space="preserve">   La dinde    </w:t>
      </w:r>
      <w:r>
        <w:t xml:space="preserve">   La saucisse    </w:t>
      </w:r>
      <w:r>
        <w:t xml:space="preserve">   Le jus d’orange    </w:t>
      </w:r>
      <w:r>
        <w:t xml:space="preserve">   La soupe de poulet    </w:t>
      </w:r>
      <w:r>
        <w:t xml:space="preserve">   Le ragoût de boeuf    </w:t>
      </w:r>
      <w:r>
        <w:t xml:space="preserve">   Le riz    </w:t>
      </w:r>
      <w:r>
        <w:t xml:space="preserve">   La salade    </w:t>
      </w:r>
      <w:r>
        <w:t xml:space="preserve">   Le jus de tomate    </w:t>
      </w:r>
      <w:r>
        <w:t xml:space="preserve">   Les crêpes    </w:t>
      </w:r>
      <w:r>
        <w:t xml:space="preserve">   Le sucre    </w:t>
      </w:r>
      <w:r>
        <w:t xml:space="preserve">   Le miel    </w:t>
      </w:r>
      <w:r>
        <w:t xml:space="preserve">   Les noix    </w:t>
      </w:r>
      <w:r>
        <w:t xml:space="preserve">   Le sandwich    </w:t>
      </w:r>
      <w:r>
        <w:t xml:space="preserve">   Le sel    </w:t>
      </w:r>
      <w:r>
        <w:t xml:space="preserve">   Le poivre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2021-10-11T10:40:11Z</dcterms:created>
  <dcterms:modified xsi:type="dcterms:W3CDTF">2021-10-11T10:40:11Z</dcterms:modified>
</cp:coreProperties>
</file>