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nouvelle maitresse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     ont été en retard pour notre réunion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il y avait un agent de police _________ le trafic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pourquoi es-tu _____ pour l'école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_______ je joue au foot sur mon temps libre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_____ allez-vous nettoyer votre chambre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quel __________ obtenez-vous votre professeur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j'aime _______ donc mutch c'est le meilleur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 suis _________ de te revoir  si heureux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dosent ce _______ regarde si cool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Je ______ quelque chose comme ça allait arriver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nouvelle maitresse</dc:title>
  <dcterms:created xsi:type="dcterms:W3CDTF">2021-10-11T10:39:11Z</dcterms:created>
  <dcterms:modified xsi:type="dcterms:W3CDTF">2021-10-11T10:39:11Z</dcterms:modified>
</cp:coreProperties>
</file>