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nueva generación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grupo de personas que hacen cosas malas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que una persona tiene cuando se dedica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Nada màs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tener muchas cosas necesarias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dejan de ir a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Notas, calificaciones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Algo que se puede hacer en una democracia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Hablar inglés muy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 parte de un grupo o club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nueva generación </dc:title>
  <dcterms:created xsi:type="dcterms:W3CDTF">2021-10-12T14:31:23Z</dcterms:created>
  <dcterms:modified xsi:type="dcterms:W3CDTF">2021-10-12T14:31:23Z</dcterms:modified>
</cp:coreProperties>
</file>