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nutricion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decaffeinated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aerobics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alcoholic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aerobics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caffeine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workout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in good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consume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do stretching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cholesterol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weights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warm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afternoon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nutricion</dc:title>
  <dcterms:created xsi:type="dcterms:W3CDTF">2021-10-12T14:31:15Z</dcterms:created>
  <dcterms:modified xsi:type="dcterms:W3CDTF">2021-10-12T14:31:15Z</dcterms:modified>
</cp:coreProperties>
</file>