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parabole de l'homme riche et Lazare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avoine    </w:t>
      </w:r>
      <w:r>
        <w:t xml:space="preserve">   blé    </w:t>
      </w:r>
      <w:r>
        <w:t xml:space="preserve">   chiens    </w:t>
      </w:r>
      <w:r>
        <w:t xml:space="preserve">   débarrasser    </w:t>
      </w:r>
      <w:r>
        <w:t xml:space="preserve">   eau    </w:t>
      </w:r>
      <w:r>
        <w:t xml:space="preserve">   entrée    </w:t>
      </w:r>
      <w:r>
        <w:t xml:space="preserve">   frères    </w:t>
      </w:r>
      <w:r>
        <w:t xml:space="preserve">   gauche    </w:t>
      </w:r>
      <w:r>
        <w:t xml:space="preserve">   Jésus    </w:t>
      </w:r>
      <w:r>
        <w:t xml:space="preserve">   Lazare    </w:t>
      </w:r>
      <w:r>
        <w:t xml:space="preserve">   libre    </w:t>
      </w:r>
      <w:r>
        <w:t xml:space="preserve">   léché    </w:t>
      </w:r>
      <w:r>
        <w:t xml:space="preserve">   manger    </w:t>
      </w:r>
      <w:r>
        <w:t xml:space="preserve">   maïs    </w:t>
      </w:r>
      <w:r>
        <w:t xml:space="preserve">   meilleurs    </w:t>
      </w:r>
      <w:r>
        <w:t xml:space="preserve">   miettes    </w:t>
      </w:r>
      <w:r>
        <w:t xml:space="preserve">   mort    </w:t>
      </w:r>
      <w:r>
        <w:t xml:space="preserve">   nourriture    </w:t>
      </w:r>
      <w:r>
        <w:t xml:space="preserve">   paradis    </w:t>
      </w:r>
      <w:r>
        <w:t xml:space="preserve">   pauvre    </w:t>
      </w:r>
      <w:r>
        <w:t xml:space="preserve">   plaies    </w:t>
      </w:r>
      <w:r>
        <w:t xml:space="preserve">   porte    </w:t>
      </w:r>
      <w:r>
        <w:t xml:space="preserve">   repas    </w:t>
      </w:r>
      <w:r>
        <w:t xml:space="preserve">   riche    </w:t>
      </w:r>
      <w:r>
        <w:t xml:space="preserve">   riz    </w:t>
      </w:r>
      <w:r>
        <w:t xml:space="preserve">   signe    </w:t>
      </w:r>
      <w:r>
        <w:t xml:space="preserve">   sous    </w:t>
      </w:r>
      <w:r>
        <w:t xml:space="preserve">   séance    </w:t>
      </w:r>
      <w:r>
        <w:t xml:space="preserve">   table    </w:t>
      </w:r>
      <w:r>
        <w:t xml:space="preserve">   tasse    </w:t>
      </w:r>
      <w:r>
        <w:t xml:space="preserve">   viande    </w:t>
      </w:r>
      <w:r>
        <w:t xml:space="preserve">   écouter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parabole de l'homme riche et Lazare</dc:title>
  <dcterms:created xsi:type="dcterms:W3CDTF">2021-10-12T14:31:38Z</dcterms:created>
  <dcterms:modified xsi:type="dcterms:W3CDTF">2021-10-12T14:31:38Z</dcterms:modified>
</cp:coreProperties>
</file>