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parure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</w:tbl>
    <w:p>
      <w:pPr>
        <w:pStyle w:val="WordBankLarge"/>
      </w:pPr>
      <w:r>
        <w:t xml:space="preserve">   inconnu    </w:t>
      </w:r>
      <w:r>
        <w:t xml:space="preserve">   souffler    </w:t>
      </w:r>
      <w:r>
        <w:t xml:space="preserve">   sécher    </w:t>
      </w:r>
      <w:r>
        <w:t xml:space="preserve">   user    </w:t>
      </w:r>
      <w:r>
        <w:t xml:space="preserve">   louer    </w:t>
      </w:r>
      <w:r>
        <w:t xml:space="preserve">   renvoyer    </w:t>
      </w:r>
      <w:r>
        <w:t xml:space="preserve">   dette    </w:t>
      </w:r>
      <w:r>
        <w:t xml:space="preserve">   ôter    </w:t>
      </w:r>
      <w:r>
        <w:t xml:space="preserve">   quai    </w:t>
      </w:r>
      <w:r>
        <w:t xml:space="preserve">   cocher    </w:t>
      </w:r>
      <w:r>
        <w:t xml:space="preserve">   fiacre    </w:t>
      </w:r>
      <w:r>
        <w:t xml:space="preserve">   tant    </w:t>
      </w:r>
      <w:r>
        <w:t xml:space="preserve">   chair    </w:t>
      </w:r>
      <w:r>
        <w:t xml:space="preserve">   soie    </w:t>
      </w:r>
      <w:r>
        <w:t xml:space="preserve">   dot    </w:t>
      </w:r>
      <w:r>
        <w:t xml:space="preserve">   tromper    </w:t>
      </w:r>
      <w:r>
        <w:t xml:space="preserve">   rembrouser    </w:t>
      </w:r>
      <w:r>
        <w:t xml:space="preserve">   emprunter    </w:t>
      </w:r>
      <w:r>
        <w:t xml:space="preserve">   joaillier    </w:t>
      </w:r>
      <w:r>
        <w:t xml:space="preserve">   paraître    </w:t>
      </w:r>
      <w:r>
        <w:t xml:space="preserve">   bijoutier    </w:t>
      </w:r>
      <w:r>
        <w:t xml:space="preserve">   femeture    </w:t>
      </w:r>
      <w:r>
        <w:t xml:space="preserve">   delabres    </w:t>
      </w:r>
      <w:r>
        <w:t xml:space="preserve">   s'enfuir    </w:t>
      </w:r>
      <w:r>
        <w:t xml:space="preserve">   preter    </w:t>
      </w:r>
      <w:r>
        <w:t xml:space="preserve">   dechirer    </w:t>
      </w:r>
      <w:r>
        <w:t xml:space="preserve">   servir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parure Vocab Puzzle</dc:title>
  <dcterms:created xsi:type="dcterms:W3CDTF">2021-10-12T14:31:02Z</dcterms:created>
  <dcterms:modified xsi:type="dcterms:W3CDTF">2021-10-12T14:31:02Z</dcterms:modified>
</cp:coreProperties>
</file>