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personalidad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PELIRROJA    </w:t>
      </w:r>
      <w:r>
        <w:t xml:space="preserve">   RUBIO    </w:t>
      </w:r>
      <w:r>
        <w:t xml:space="preserve">   POBRE    </w:t>
      </w:r>
      <w:r>
        <w:t xml:space="preserve">   RICA    </w:t>
      </w:r>
      <w:r>
        <w:t xml:space="preserve">   PEREZOSO    </w:t>
      </w:r>
      <w:r>
        <w:t xml:space="preserve">   TRABAJADOR    </w:t>
      </w:r>
      <w:r>
        <w:t xml:space="preserve">   OSCURO    </w:t>
      </w:r>
      <w:r>
        <w:t xml:space="preserve">   NERVIOSA    </w:t>
      </w:r>
      <w:r>
        <w:t xml:space="preserve">   TONTO    </w:t>
      </w:r>
      <w:r>
        <w:t xml:space="preserve">   LISTA    </w:t>
      </w:r>
      <w:r>
        <w:t xml:space="preserve">   VIEJO    </w:t>
      </w:r>
      <w:r>
        <w:t xml:space="preserve">   NUEVA    </w:t>
      </w:r>
      <w:r>
        <w:t xml:space="preserve">   MAYOR    </w:t>
      </w:r>
      <w:r>
        <w:t xml:space="preserve">   JOVEN    </w:t>
      </w:r>
      <w:r>
        <w:t xml:space="preserve">   DELGADA    </w:t>
      </w:r>
      <w:r>
        <w:t xml:space="preserve">   FEO    </w:t>
      </w:r>
      <w:r>
        <w:t xml:space="preserve">   GORDA    </w:t>
      </w:r>
      <w:r>
        <w:t xml:space="preserve">   SOLTERO    </w:t>
      </w:r>
      <w:r>
        <w:t xml:space="preserve">   CASADA    </w:t>
      </w:r>
      <w:r>
        <w:t xml:space="preserve">   CALLADO    </w:t>
      </w:r>
      <w:r>
        <w:t xml:space="preserve">   CONVERSADOR    </w:t>
      </w:r>
      <w:r>
        <w:t xml:space="preserve">   ENOJADA    </w:t>
      </w:r>
      <w:r>
        <w:t xml:space="preserve">   TRISTE    </w:t>
      </w:r>
      <w:r>
        <w:t xml:space="preserve">   CONTENTA    </w:t>
      </w:r>
      <w:r>
        <w:t xml:space="preserve">   ALEGRE    </w:t>
      </w:r>
      <w:r>
        <w:t xml:space="preserve">   AGRADABLE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personalidad</dc:title>
  <dcterms:created xsi:type="dcterms:W3CDTF">2021-10-11T10:39:06Z</dcterms:created>
  <dcterms:modified xsi:type="dcterms:W3CDTF">2021-10-11T10:39:06Z</dcterms:modified>
</cp:coreProperties>
</file>