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personalité et les étapes de la 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rebellious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personalité et les étapes de la vie</dc:title>
  <dcterms:created xsi:type="dcterms:W3CDTF">2021-10-12T14:30:59Z</dcterms:created>
  <dcterms:modified xsi:type="dcterms:W3CDTF">2021-10-12T14:30:59Z</dcterms:modified>
</cp:coreProperties>
</file>