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petite fille dr Monsieur Linh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chanson lent et monotone - p.128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pointu - p.128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Où on laisse les bateaux - p.18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sensation souvent causée par l'acool - p.77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serpent commun en europe - p.135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place pour les chevaux qui tournent au rond - p.28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plante méditerranéenne utilisé comme condiment - p.15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L'état du peau bien soignée - p.87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impossible d'aider ces femmes, il sont si __________ - p.93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 femme est ________. Elle est décédée. - p.97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mots parlées come un vrai chtis - p.127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Sans un doute - p.159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premiers moments du jour - p.184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petite fille dr Monsieur Linh</dc:title>
  <dcterms:created xsi:type="dcterms:W3CDTF">2021-10-11T10:39:09Z</dcterms:created>
  <dcterms:modified xsi:type="dcterms:W3CDTF">2021-10-11T10:39:09Z</dcterms:modified>
</cp:coreProperties>
</file>