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pirámide de los alimentos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pan    </w:t>
      </w:r>
      <w:r>
        <w:t xml:space="preserve">   helados    </w:t>
      </w:r>
      <w:r>
        <w:t xml:space="preserve">   dulces    </w:t>
      </w:r>
      <w:r>
        <w:t xml:space="preserve">   carne    </w:t>
      </w:r>
      <w:r>
        <w:t xml:space="preserve">   pescado    </w:t>
      </w:r>
      <w:r>
        <w:t xml:space="preserve">   huevos    </w:t>
      </w:r>
      <w:r>
        <w:t xml:space="preserve">   pasta    </w:t>
      </w:r>
      <w:r>
        <w:t xml:space="preserve">   arroz    </w:t>
      </w:r>
      <w:r>
        <w:t xml:space="preserve">   queso    </w:t>
      </w:r>
      <w:r>
        <w:t xml:space="preserve">   leche    </w:t>
      </w:r>
      <w:r>
        <w:t xml:space="preserve">   verduras    </w:t>
      </w:r>
      <w:r>
        <w:t xml:space="preserve">   frutas    </w:t>
      </w:r>
      <w:r>
        <w:t xml:space="preserve">   cereales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pirámide de los alimentos</dc:title>
  <dcterms:created xsi:type="dcterms:W3CDTF">2021-10-12T14:30:49Z</dcterms:created>
  <dcterms:modified xsi:type="dcterms:W3CDTF">2021-10-12T14:30:49Z</dcterms:modified>
</cp:coreProperties>
</file>