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porte du ciel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Couvert de sang, marqué par le sang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fait preuve d'astuce et de ruse dans la défense de ses intérêts.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Être agité par un mouvement rapide, irrésistible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 utilisé pour parler d'un homme comme d'une femme qui fait attention à sa personne et à sa tenue pour attirer les regards sur lui ou 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Extrêmement nombreux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préparer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agité d'un faible mouvement d'oscillation ou de vibration produisant un son léger, confus ou vibrant.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Envelopper, recouvrir étroitement (une personne, une chose) afin de la protéger.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Vêtement de religieux, d'une seule pièce, ample et sans manches, dont le capuchon couvre parfois entièrement la tête en laissant apparaître les yeux, éventuellement la bouche ou le nez. </w:t>
            </w:r>
          </w:p>
        </w:tc>
      </w:tr>
    </w:tbl>
    <w:p>
      <w:pPr>
        <w:pStyle w:val="WordBankMedium"/>
      </w:pPr>
      <w:r>
        <w:t xml:space="preserve">   Innombrables    </w:t>
      </w:r>
      <w:r>
        <w:t xml:space="preserve">   Coquettement    </w:t>
      </w:r>
      <w:r>
        <w:t xml:space="preserve">   Roublard     </w:t>
      </w:r>
      <w:r>
        <w:t xml:space="preserve">   Cagoule    </w:t>
      </w:r>
      <w:r>
        <w:t xml:space="preserve">   Emjambées    </w:t>
      </w:r>
      <w:r>
        <w:t xml:space="preserve">   Frémissantes    </w:t>
      </w:r>
      <w:r>
        <w:t xml:space="preserve">   Ensanglanté     </w:t>
      </w:r>
      <w:r>
        <w:t xml:space="preserve">   Confection    </w:t>
      </w:r>
      <w:r>
        <w:t xml:space="preserve">   Tourbillonna    </w:t>
      </w:r>
      <w:r>
        <w:t xml:space="preserve">   Emmailloté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porte du ciel </dc:title>
  <dcterms:created xsi:type="dcterms:W3CDTF">2021-10-11T10:40:04Z</dcterms:created>
  <dcterms:modified xsi:type="dcterms:W3CDTF">2021-10-11T10:40:04Z</dcterms:modified>
</cp:coreProperties>
</file>