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poule Maboule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Micha    </w:t>
      </w:r>
      <w:r>
        <w:t xml:space="preserve">   Fiston    </w:t>
      </w:r>
      <w:r>
        <w:t xml:space="preserve">   FouFou    </w:t>
      </w:r>
      <w:r>
        <w:t xml:space="preserve">   Christobal    </w:t>
      </w:r>
      <w:r>
        <w:t xml:space="preserve">   Maboule    </w:t>
      </w:r>
      <w:r>
        <w:t xml:space="preserve">   narratrice    </w:t>
      </w:r>
      <w:r>
        <w:t xml:space="preserve">   narrateur    </w:t>
      </w:r>
      <w:r>
        <w:t xml:space="preserve">   marche    </w:t>
      </w:r>
      <w:r>
        <w:t xml:space="preserve">   cours    </w:t>
      </w:r>
      <w:r>
        <w:t xml:space="preserve">   habite    </w:t>
      </w:r>
      <w:r>
        <w:t xml:space="preserve">   caverne    </w:t>
      </w:r>
      <w:r>
        <w:t xml:space="preserve">   ferme    </w:t>
      </w:r>
      <w:r>
        <w:t xml:space="preserve">   animaux    </w:t>
      </w:r>
      <w:r>
        <w:t xml:space="preserve">   loup    </w:t>
      </w:r>
      <w:r>
        <w:t xml:space="preserve">   mouton    </w:t>
      </w:r>
      <w:r>
        <w:t xml:space="preserve">   chat    </w:t>
      </w:r>
      <w:r>
        <w:t xml:space="preserve">   cheval    </w:t>
      </w:r>
      <w:r>
        <w:t xml:space="preserve">   poule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poule Maboule</dc:title>
  <dcterms:created xsi:type="dcterms:W3CDTF">2021-10-11T10:40:12Z</dcterms:created>
  <dcterms:modified xsi:type="dcterms:W3CDTF">2021-10-11T10:40:12Z</dcterms:modified>
</cp:coreProperties>
</file>