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premièere guerre mondiale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Ces un produit utilsier durant la première guerre mondiale. ces vraiment toxique sur la peau exposé.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 étais ''le baron rouge'' ou ''The red baron'' durant la première guerre mondiale?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Comment longtemps la guerre a t-elle durée? ( ans,mois,jours)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Lorsque les soldats ont une blessures, ils vont ici pour recevoir les soins nessaisaires.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a créé le plan d'attaque?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Quand est la fin de la première guerre mondiale terminer?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 était le premier ministre durant la premièere guerre mondiale?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Ces une place designer ou les soldats demeurent en couvert dans un foncé allongé.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personne qui avait écrit le fameux poème '' In Flanders Feilds''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nom que nous dennons au personnes qui servant la guerre ( pas les soldat mais...)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Quand-est-ce que les État-Unis ont-il rentrer en guerre?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premièere guerre mondiale </dc:title>
  <dcterms:created xsi:type="dcterms:W3CDTF">2021-10-11T10:39:49Z</dcterms:created>
  <dcterms:modified xsi:type="dcterms:W3CDTF">2021-10-11T10:39:49Z</dcterms:modified>
</cp:coreProperties>
</file>