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préparation des aliments - les verbes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ajouter    </w:t>
      </w:r>
      <w:r>
        <w:t xml:space="preserve">   assaissoner    </w:t>
      </w:r>
      <w:r>
        <w:t xml:space="preserve">   battre    </w:t>
      </w:r>
      <w:r>
        <w:t xml:space="preserve">   beurrer    </w:t>
      </w:r>
      <w:r>
        <w:t xml:space="preserve">   blanchir    </w:t>
      </w:r>
      <w:r>
        <w:t xml:space="preserve">   blondir    </w:t>
      </w:r>
      <w:r>
        <w:t xml:space="preserve">   brosser    </w:t>
      </w:r>
      <w:r>
        <w:t xml:space="preserve">   chauffer    </w:t>
      </w:r>
      <w:r>
        <w:t xml:space="preserve">   couper    </w:t>
      </w:r>
      <w:r>
        <w:t xml:space="preserve">   faire bouillir    </w:t>
      </w:r>
      <w:r>
        <w:t xml:space="preserve">   faire cuire    </w:t>
      </w:r>
      <w:r>
        <w:t xml:space="preserve">   faire frire    </w:t>
      </w:r>
      <w:r>
        <w:t xml:space="preserve">   garnisser    </w:t>
      </w:r>
      <w:r>
        <w:t xml:space="preserve">   griller    </w:t>
      </w:r>
      <w:r>
        <w:t xml:space="preserve">   hacher    </w:t>
      </w:r>
      <w:r>
        <w:t xml:space="preserve">   incorporer    </w:t>
      </w:r>
      <w:r>
        <w:t xml:space="preserve">   mettre    </w:t>
      </w:r>
      <w:r>
        <w:t xml:space="preserve">   mijoter    </w:t>
      </w:r>
      <w:r>
        <w:t xml:space="preserve">   mélanger    </w:t>
      </w:r>
      <w:r>
        <w:t xml:space="preserve">   placer    </w:t>
      </w:r>
      <w:r>
        <w:t xml:space="preserve">   refroidir    </w:t>
      </w:r>
      <w:r>
        <w:t xml:space="preserve">   remuer    </w:t>
      </w:r>
      <w:r>
        <w:t xml:space="preserve">   rotir    </w:t>
      </w:r>
      <w:r>
        <w:t xml:space="preserve">   rouler    </w:t>
      </w:r>
      <w:r>
        <w:t xml:space="preserve">   réfrigerer    </w:t>
      </w:r>
      <w:r>
        <w:t xml:space="preserve">   sauter    </w:t>
      </w:r>
      <w:r>
        <w:t xml:space="preserve">   trancher    </w:t>
      </w:r>
      <w:r>
        <w:t xml:space="preserve">   tremper    </w:t>
      </w:r>
      <w:r>
        <w:t xml:space="preserve">   verser    </w:t>
      </w:r>
      <w:r>
        <w:t xml:space="preserve">   éplucher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préparation des aliments - les verbes </dc:title>
  <dcterms:created xsi:type="dcterms:W3CDTF">2021-10-11T10:39:33Z</dcterms:created>
  <dcterms:modified xsi:type="dcterms:W3CDTF">2021-10-11T10:39:33Z</dcterms:modified>
</cp:coreProperties>
</file>