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/r/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TRIGAL    </w:t>
      </w:r>
      <w:r>
        <w:t xml:space="preserve">   TRIGO    </w:t>
      </w:r>
      <w:r>
        <w:t xml:space="preserve">   TRAGABAN    </w:t>
      </w:r>
      <w:r>
        <w:t xml:space="preserve">   TRISTE    </w:t>
      </w:r>
      <w:r>
        <w:t xml:space="preserve">   TRES    </w:t>
      </w:r>
      <w:r>
        <w:t xml:space="preserve">   CORRAL    </w:t>
      </w:r>
      <w:r>
        <w:t xml:space="preserve">   CORRO    </w:t>
      </w:r>
      <w:r>
        <w:t xml:space="preserve">   BARRA    </w:t>
      </w:r>
      <w:r>
        <w:t xml:space="preserve">   PARRA    </w:t>
      </w:r>
      <w:r>
        <w:t xml:space="preserve">   CIERRA    </w:t>
      </w:r>
      <w:r>
        <w:t xml:space="preserve">   CORAL    </w:t>
      </w:r>
      <w:r>
        <w:t xml:space="preserve">   CORO    </w:t>
      </w:r>
      <w:r>
        <w:t xml:space="preserve">   BARA    </w:t>
      </w:r>
      <w:r>
        <w:t xml:space="preserve">   PARA    </w:t>
      </w:r>
      <w:r>
        <w:t xml:space="preserve">   CERA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/r/ </dc:title>
  <dcterms:created xsi:type="dcterms:W3CDTF">2021-10-11T10:35:39Z</dcterms:created>
  <dcterms:modified xsi:type="dcterms:W3CDTF">2021-10-11T10:35:39Z</dcterms:modified>
</cp:coreProperties>
</file>