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rama seca- Ana María Matute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ALBOROTAR    </w:t>
      </w:r>
      <w:r>
        <w:t xml:space="preserve">   ALZAR    </w:t>
      </w:r>
      <w:r>
        <w:t xml:space="preserve">   APARECER    </w:t>
      </w:r>
      <w:r>
        <w:t xml:space="preserve">   ASOMBRAR    </w:t>
      </w:r>
      <w:r>
        <w:t xml:space="preserve">   ATRASAR    </w:t>
      </w:r>
      <w:r>
        <w:t xml:space="preserve">   CHILLAR    </w:t>
      </w:r>
      <w:r>
        <w:t xml:space="preserve">   COJÍN    </w:t>
      </w:r>
      <w:r>
        <w:t xml:space="preserve">   COMPARECER    </w:t>
      </w:r>
      <w:r>
        <w:t xml:space="preserve">   ELEVAR    </w:t>
      </w:r>
      <w:r>
        <w:t xml:space="preserve">   EXPIRAR    </w:t>
      </w:r>
      <w:r>
        <w:t xml:space="preserve">   FALLECER    </w:t>
      </w:r>
      <w:r>
        <w:t xml:space="preserve">   GRITAR    </w:t>
      </w:r>
      <w:r>
        <w:t xml:space="preserve">   GUAPO    </w:t>
      </w:r>
      <w:r>
        <w:t xml:space="preserve">   HERMOSO    </w:t>
      </w:r>
      <w:r>
        <w:t xml:space="preserve">   LATIR    </w:t>
      </w:r>
      <w:r>
        <w:t xml:space="preserve">   LOCURA    </w:t>
      </w:r>
      <w:r>
        <w:t xml:space="preserve">   MURO    </w:t>
      </w:r>
      <w:r>
        <w:t xml:space="preserve">   PASMAR    </w:t>
      </w:r>
      <w:r>
        <w:t xml:space="preserve">   PEGAR    </w:t>
      </w:r>
      <w:r>
        <w:t xml:space="preserve">   PERECER    </w:t>
      </w:r>
      <w:r>
        <w:t xml:space="preserve">   RECORRER    </w:t>
      </w:r>
      <w:r>
        <w:t xml:space="preserve">   REHACER    </w:t>
      </w:r>
      <w:r>
        <w:t xml:space="preserve">   RELLENAR    </w:t>
      </w:r>
      <w:r>
        <w:t xml:space="preserve">   RETRASAR    </w:t>
      </w:r>
      <w:r>
        <w:t xml:space="preserve">   RONRONEAR    </w:t>
      </w:r>
      <w:r>
        <w:t xml:space="preserve">   TONTERÍA    </w:t>
      </w:r>
      <w:r>
        <w:t xml:space="preserve">   TRAER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rama seca- Ana María Matute</dc:title>
  <dcterms:created xsi:type="dcterms:W3CDTF">2021-10-11T10:40:20Z</dcterms:created>
  <dcterms:modified xsi:type="dcterms:W3CDTF">2021-10-11T10:40:20Z</dcterms:modified>
</cp:coreProperties>
</file>