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rame du voyageur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amérindien    </w:t>
      </w:r>
      <w:r>
        <w:t xml:space="preserve">   amérindienne    </w:t>
      </w:r>
      <w:r>
        <w:t xml:space="preserve">   bateau    </w:t>
      </w:r>
      <w:r>
        <w:t xml:space="preserve">   bourgeois    </w:t>
      </w:r>
      <w:r>
        <w:t xml:space="preserve">   david geister    </w:t>
      </w:r>
      <w:r>
        <w:t xml:space="preserve">   derouine    </w:t>
      </w:r>
      <w:r>
        <w:t xml:space="preserve">   engagé    </w:t>
      </w:r>
      <w:r>
        <w:t xml:space="preserve">   gouvernail    </w:t>
      </w:r>
      <w:r>
        <w:t xml:space="preserve">   jacques    </w:t>
      </w:r>
      <w:r>
        <w:t xml:space="preserve">   Kathy-jo    </w:t>
      </w:r>
      <w:r>
        <w:t xml:space="preserve">   métis    </w:t>
      </w:r>
      <w:r>
        <w:t xml:space="preserve">   rame    </w:t>
      </w:r>
      <w:r>
        <w:t xml:space="preserve">   scholastic    </w:t>
      </w:r>
      <w:r>
        <w:t xml:space="preserve">   voyageur    </w:t>
      </w:r>
      <w:r>
        <w:t xml:space="preserve">   édouard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rame du voyageur</dc:title>
  <dcterms:created xsi:type="dcterms:W3CDTF">2021-10-11T10:38:52Z</dcterms:created>
  <dcterms:modified xsi:type="dcterms:W3CDTF">2021-10-11T10:38:52Z</dcterms:modified>
</cp:coreProperties>
</file>