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receta hispana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cocina    </w:t>
      </w:r>
      <w:r>
        <w:t xml:space="preserve">   cucharada    </w:t>
      </w:r>
      <w:r>
        <w:t xml:space="preserve">   taza    </w:t>
      </w:r>
      <w:r>
        <w:t xml:space="preserve">   agua    </w:t>
      </w:r>
      <w:r>
        <w:t xml:space="preserve">   manzana    </w:t>
      </w:r>
      <w:r>
        <w:t xml:space="preserve">   huevos    </w:t>
      </w:r>
      <w:r>
        <w:t xml:space="preserve">   salsa    </w:t>
      </w:r>
      <w:r>
        <w:t xml:space="preserve">   papa    </w:t>
      </w:r>
      <w:r>
        <w:t xml:space="preserve">   cortar    </w:t>
      </w:r>
      <w:r>
        <w:t xml:space="preserve">   mezclar    </w:t>
      </w:r>
      <w:r>
        <w:t xml:space="preserve">   pelar    </w:t>
      </w:r>
      <w:r>
        <w:t xml:space="preserve">   asar    </w:t>
      </w:r>
      <w:r>
        <w:t xml:space="preserve">   freir    </w:t>
      </w:r>
      <w:r>
        <w:t xml:space="preserve">   hervir    </w:t>
      </w:r>
      <w:r>
        <w:t xml:space="preserve">   echar    </w:t>
      </w:r>
      <w:r>
        <w:t xml:space="preserve">   cocer    </w:t>
      </w:r>
      <w:r>
        <w:t xml:space="preserve">   batir    </w:t>
      </w:r>
      <w:r>
        <w:t xml:space="preserve">   pavo    </w:t>
      </w:r>
      <w:r>
        <w:t xml:space="preserve">   pollo    </w:t>
      </w:r>
      <w:r>
        <w:t xml:space="preserve">   carne    </w:t>
      </w:r>
      <w:r>
        <w:t xml:space="preserve">   sofrito    </w:t>
      </w:r>
      <w:r>
        <w:t xml:space="preserve">   ajo    </w:t>
      </w:r>
      <w:r>
        <w:t xml:space="preserve">   cilantro    </w:t>
      </w:r>
      <w:r>
        <w:t xml:space="preserve">   cebolla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receta hispana</dc:title>
  <dcterms:created xsi:type="dcterms:W3CDTF">2021-10-11T10:39:59Z</dcterms:created>
  <dcterms:modified xsi:type="dcterms:W3CDTF">2021-10-11T10:39:59Z</dcterms:modified>
</cp:coreProperties>
</file>