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rentrée scolaire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secrétaire    </w:t>
      </w:r>
      <w:r>
        <w:t xml:space="preserve">   directrice    </w:t>
      </w:r>
      <w:r>
        <w:t xml:space="preserve">   matériel    </w:t>
      </w:r>
      <w:r>
        <w:t xml:space="preserve">   rang    </w:t>
      </w:r>
      <w:r>
        <w:t xml:space="preserve">   bureau    </w:t>
      </w:r>
      <w:r>
        <w:t xml:space="preserve">   agenda    </w:t>
      </w:r>
      <w:r>
        <w:t xml:space="preserve">   amis    </w:t>
      </w:r>
      <w:r>
        <w:t xml:space="preserve">   autobus    </w:t>
      </w:r>
      <w:r>
        <w:t xml:space="preserve">   bicyclette    </w:t>
      </w:r>
      <w:r>
        <w:t xml:space="preserve">   cahier    </w:t>
      </w:r>
      <w:r>
        <w:t xml:space="preserve">   chaise    </w:t>
      </w:r>
      <w:r>
        <w:t xml:space="preserve">   chaussures    </w:t>
      </w:r>
      <w:r>
        <w:t xml:space="preserve">   ciseaux    </w:t>
      </w:r>
      <w:r>
        <w:t xml:space="preserve">   classe    </w:t>
      </w:r>
      <w:r>
        <w:t xml:space="preserve">   colle    </w:t>
      </w:r>
      <w:r>
        <w:t xml:space="preserve">   couloir    </w:t>
      </w:r>
      <w:r>
        <w:t xml:space="preserve">   crayon    </w:t>
      </w:r>
      <w:r>
        <w:t xml:space="preserve">   dictionnaire    </w:t>
      </w:r>
      <w:r>
        <w:t xml:space="preserve">   enseignant    </w:t>
      </w:r>
      <w:r>
        <w:t xml:space="preserve">   gomme    </w:t>
      </w:r>
      <w:r>
        <w:t xml:space="preserve">   livres    </w:t>
      </w:r>
      <w:r>
        <w:t xml:space="preserve">   ordinateur    </w:t>
      </w:r>
      <w:r>
        <w:t xml:space="preserve">   pupitre    </w:t>
      </w:r>
      <w:r>
        <w:t xml:space="preserve">   règle    </w:t>
      </w:r>
      <w:r>
        <w:t xml:space="preserve">   tableau    </w:t>
      </w:r>
      <w:r>
        <w:t xml:space="preserve">   voiture    </w:t>
      </w:r>
      <w:r>
        <w:t xml:space="preserve">   école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rentrée scolaire</dc:title>
  <dcterms:created xsi:type="dcterms:W3CDTF">2021-10-11T10:39:40Z</dcterms:created>
  <dcterms:modified xsi:type="dcterms:W3CDTF">2021-10-11T10:39:40Z</dcterms:modified>
</cp:coreProperties>
</file>