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revolución del transporte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Continual improvement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suspended cable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serve the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cable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like flying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meeting point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Traffic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needle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get crowded, to fill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Cheap (masculine)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road block/ demonstration</w:t>
            </w:r>
          </w:p>
        </w:tc>
      </w:tr>
    </w:tbl>
    <w:p>
      <w:pPr>
        <w:pStyle w:val="WordBankLarge"/>
      </w:pPr>
      <w:r>
        <w:t xml:space="preserve">   El teleférico     </w:t>
      </w:r>
      <w:r>
        <w:t xml:space="preserve">   La aguja    </w:t>
      </w:r>
      <w:r>
        <w:t xml:space="preserve">   Movilizar    </w:t>
      </w:r>
      <w:r>
        <w:t xml:space="preserve">   El congestionamiento vehicular     </w:t>
      </w:r>
      <w:r>
        <w:t xml:space="preserve">   El cable aéreo     </w:t>
      </w:r>
      <w:r>
        <w:t xml:space="preserve">   Ser como volar    </w:t>
      </w:r>
      <w:r>
        <w:t xml:space="preserve">   El punto de encuentro     </w:t>
      </w:r>
      <w:r>
        <w:t xml:space="preserve">   Llenarse    </w:t>
      </w:r>
      <w:r>
        <w:t xml:space="preserve">   Antedar al público     </w:t>
      </w:r>
      <w:r>
        <w:t xml:space="preserve">   Barato    </w:t>
      </w:r>
      <w:r>
        <w:t xml:space="preserve">   el bloqueo    </w:t>
      </w:r>
      <w:r>
        <w:t xml:space="preserve">   proceso de mejoramiento continuo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revolución del transporte </dc:title>
  <dcterms:created xsi:type="dcterms:W3CDTF">2021-10-11T10:40:10Z</dcterms:created>
  <dcterms:modified xsi:type="dcterms:W3CDTF">2021-10-11T10:40:10Z</dcterms:modified>
</cp:coreProperties>
</file>