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riqueza lingüística del mundo hispano2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percussion instrument used in Latin American music consisting of a gourd or plastic shell filled with dried seeds pebbles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food item made with starchy substance extracted from the root of the cassava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herbivorous mammal similar in shape to a pig with a short snout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funnel shaped flowers of various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tropical tree with showy clusters of usually purplish flowers native to tropical and subtropical regions of Central America South America Cuba Hispaniola Jamaica and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domesticated species of South American camelid resembling a small llama in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sports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riqueza lingüística del mundo hispano2</dc:title>
  <dcterms:created xsi:type="dcterms:W3CDTF">2021-10-11T10:40:32Z</dcterms:created>
  <dcterms:modified xsi:type="dcterms:W3CDTF">2021-10-11T10:40:32Z</dcterms:modified>
</cp:coreProperties>
</file>