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rivoluzione Francese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assemblea    </w:t>
      </w:r>
      <w:r>
        <w:t xml:space="preserve">   assolutismo    </w:t>
      </w:r>
      <w:r>
        <w:t xml:space="preserve">   aumento tasse    </w:t>
      </w:r>
      <w:r>
        <w:t xml:space="preserve">   bastiglia    </w:t>
      </w:r>
      <w:r>
        <w:t xml:space="preserve">   clero    </w:t>
      </w:r>
      <w:r>
        <w:t xml:space="preserve">   conservatori    </w:t>
      </w:r>
      <w:r>
        <w:t xml:space="preserve">   costituzione    </w:t>
      </w:r>
      <w:r>
        <w:t xml:space="preserve">   diritti    </w:t>
      </w:r>
      <w:r>
        <w:t xml:space="preserve">   fallimento    </w:t>
      </w:r>
      <w:r>
        <w:t xml:space="preserve">   francia    </w:t>
      </w:r>
      <w:r>
        <w:t xml:space="preserve">   ingiustizia    </w:t>
      </w:r>
      <w:r>
        <w:t xml:space="preserve">   monarchia    </w:t>
      </w:r>
      <w:r>
        <w:t xml:space="preserve">   nobiltà    </w:t>
      </w:r>
      <w:r>
        <w:t xml:space="preserve">   progressisti    </w:t>
      </w:r>
      <w:r>
        <w:t xml:space="preserve">   rivoluzione    </w:t>
      </w:r>
      <w:r>
        <w:t xml:space="preserve">   stati generali    </w:t>
      </w:r>
      <w:r>
        <w:t xml:space="preserve">   terzo stato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rivoluzione Francese</dc:title>
  <dcterms:created xsi:type="dcterms:W3CDTF">2021-10-11T10:40:47Z</dcterms:created>
  <dcterms:modified xsi:type="dcterms:W3CDTF">2021-10-11T10:40:47Z</dcterms:modified>
</cp:coreProperties>
</file>