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es Los camisetas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comisa es Vive o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Las chaqeta de cuadros o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describir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me queda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un bandera hecho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pantelones es oscuro o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que esta hecho la comisa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comisa es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que esta hecho un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Cuanto cuesta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que esta hecho Las 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 describir la ropa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llevo en la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target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llevo en la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que esta hecho un la pulsera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que esta hecho un 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comisa comodo 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que esta hecho un anillo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2021-10-11T10:40:06Z</dcterms:created>
  <dcterms:modified xsi:type="dcterms:W3CDTF">2021-10-11T10:40:06Z</dcterms:modified>
</cp:coreProperties>
</file>