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pagar    </w:t>
      </w:r>
      <w:r>
        <w:t xml:space="preserve">   calzar    </w:t>
      </w:r>
      <w:r>
        <w:t xml:space="preserve">   caro    </w:t>
      </w:r>
      <w:r>
        <w:t xml:space="preserve">   barato    </w:t>
      </w:r>
      <w:r>
        <w:t xml:space="preserve">   corto    </w:t>
      </w:r>
      <w:r>
        <w:t xml:space="preserve">   largo    </w:t>
      </w:r>
      <w:r>
        <w:t xml:space="preserve">   la empleada    </w:t>
      </w:r>
      <w:r>
        <w:t xml:space="preserve">   el empleado    </w:t>
      </w:r>
      <w:r>
        <w:t xml:space="preserve">   la dependiente    </w:t>
      </w:r>
      <w:r>
        <w:t xml:space="preserve">   el dependiente    </w:t>
      </w:r>
      <w:r>
        <w:t xml:space="preserve">   la caja    </w:t>
      </w:r>
      <w:r>
        <w:t xml:space="preserve">   el número    </w:t>
      </w:r>
      <w:r>
        <w:t xml:space="preserve">   el tamaño    </w:t>
      </w:r>
      <w:r>
        <w:t xml:space="preserve">   la talla    </w:t>
      </w:r>
      <w:r>
        <w:t xml:space="preserve">   los tenis    </w:t>
      </w:r>
      <w:r>
        <w:t xml:space="preserve">   los zapatos    </w:t>
      </w:r>
      <w:r>
        <w:t xml:space="preserve">   los calcetines    </w:t>
      </w:r>
      <w:r>
        <w:t xml:space="preserve">   el sombrero    </w:t>
      </w:r>
      <w:r>
        <w:t xml:space="preserve">   la gorra    </w:t>
      </w:r>
      <w:r>
        <w:t xml:space="preserve">   el vestido    </w:t>
      </w:r>
      <w:r>
        <w:t xml:space="preserve">   el traje    </w:t>
      </w:r>
      <w:r>
        <w:t xml:space="preserve">   la chaqueta    </w:t>
      </w:r>
      <w:r>
        <w:t xml:space="preserve">   la blusa    </w:t>
      </w:r>
      <w:r>
        <w:t xml:space="preserve">   la falda    </w:t>
      </w:r>
      <w:r>
        <w:t xml:space="preserve">   los blue jeans    </w:t>
      </w:r>
      <w:r>
        <w:t xml:space="preserve">   el blue jean    </w:t>
      </w:r>
      <w:r>
        <w:t xml:space="preserve">   la camiseta    </w:t>
      </w:r>
      <w:r>
        <w:t xml:space="preserve">   el T-shirt    </w:t>
      </w:r>
      <w:r>
        <w:t xml:space="preserve">   la corbata    </w:t>
      </w:r>
      <w:r>
        <w:t xml:space="preserve">   la camisa    </w:t>
      </w:r>
      <w:r>
        <w:t xml:space="preserve">   los pantalones    </w:t>
      </w:r>
      <w:r>
        <w:t xml:space="preserve">   el pantalón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2021-10-11T10:40:10Z</dcterms:created>
  <dcterms:modified xsi:type="dcterms:W3CDTF">2021-10-11T10:40:10Z</dcterms:modified>
</cp:coreProperties>
</file>