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los zapatos    </w:t>
      </w:r>
      <w:r>
        <w:t xml:space="preserve">   un traje    </w:t>
      </w:r>
      <w:r>
        <w:t xml:space="preserve">   un banador    </w:t>
      </w:r>
      <w:r>
        <w:t xml:space="preserve">   un blazer    </w:t>
      </w:r>
      <w:r>
        <w:t xml:space="preserve">   un gorro    </w:t>
      </w:r>
      <w:r>
        <w:t xml:space="preserve">   un abrigo    </w:t>
      </w:r>
      <w:r>
        <w:t xml:space="preserve">   una chaqueta    </w:t>
      </w:r>
      <w:r>
        <w:t xml:space="preserve">   una camiseta    </w:t>
      </w:r>
      <w:r>
        <w:t xml:space="preserve">   una camisa    </w:t>
      </w:r>
      <w:r>
        <w:t xml:space="preserve">   los guantes    </w:t>
      </w:r>
      <w:r>
        <w:t xml:space="preserve">   una bufanda    </w:t>
      </w:r>
      <w:r>
        <w:t xml:space="preserve">   un jersey    </w:t>
      </w:r>
      <w:r>
        <w:t xml:space="preserve">   los calcetines    </w:t>
      </w:r>
      <w:r>
        <w:t xml:space="preserve">   los pantalones    </w:t>
      </w:r>
      <w:r>
        <w:t xml:space="preserve">   un sombrero    </w:t>
      </w:r>
      <w:r>
        <w:t xml:space="preserve">   una corbata    </w:t>
      </w:r>
      <w:r>
        <w:t xml:space="preserve">   un vestido    </w:t>
      </w:r>
      <w:r>
        <w:t xml:space="preserve">   una falda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2021-10-11T10:40:13Z</dcterms:created>
  <dcterms:modified xsi:type="dcterms:W3CDTF">2021-10-11T10:40:13Z</dcterms:modified>
</cp:coreProperties>
</file>