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Traje de baño    </w:t>
      </w:r>
      <w:r>
        <w:t xml:space="preserve">   Impermeable    </w:t>
      </w:r>
      <w:r>
        <w:t xml:space="preserve">   Abrigo    </w:t>
      </w:r>
      <w:r>
        <w:t xml:space="preserve">   Chaqueta    </w:t>
      </w:r>
      <w:r>
        <w:t xml:space="preserve">   Pijama    </w:t>
      </w:r>
      <w:r>
        <w:t xml:space="preserve">   Ropa interior    </w:t>
      </w:r>
      <w:r>
        <w:t xml:space="preserve">   Calcetines    </w:t>
      </w:r>
      <w:r>
        <w:t xml:space="preserve">   Chaleco    </w:t>
      </w:r>
      <w:r>
        <w:t xml:space="preserve">   Traje    </w:t>
      </w:r>
      <w:r>
        <w:t xml:space="preserve">   Falda    </w:t>
      </w:r>
      <w:r>
        <w:t xml:space="preserve">   Vestido    </w:t>
      </w:r>
      <w:r>
        <w:t xml:space="preserve">   Suéter    </w:t>
      </w:r>
      <w:r>
        <w:t xml:space="preserve">   Jeans    </w:t>
      </w:r>
      <w:r>
        <w:t xml:space="preserve">   Pantalones Cortos    </w:t>
      </w:r>
      <w:r>
        <w:t xml:space="preserve">   Pantalones    </w:t>
      </w:r>
      <w:r>
        <w:t xml:space="preserve">   Blusa    </w:t>
      </w:r>
      <w:r>
        <w:t xml:space="preserve">   Camiseta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</dc:title>
  <dcterms:created xsi:type="dcterms:W3CDTF">2021-10-11T10:40:17Z</dcterms:created>
  <dcterms:modified xsi:type="dcterms:W3CDTF">2021-10-11T10:40:17Z</dcterms:modified>
</cp:coreProperties>
</file>