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Ruana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Hoodie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Romper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Rumba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Dress 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Tank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T-shirt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Jacket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ropa</dc:title>
  <dcterms:created xsi:type="dcterms:W3CDTF">2021-10-11T10:40:29Z</dcterms:created>
  <dcterms:modified xsi:type="dcterms:W3CDTF">2021-10-11T10:40:29Z</dcterms:modified>
</cp:coreProperties>
</file>