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p>
      <w:pPr>
        <w:pStyle w:val="Questions"/>
      </w:pPr>
      <w:r>
        <w:t xml:space="preserve">1. OBGARI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TBSAO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OHLEACC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RNTÓUCNI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ALADF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AGRRO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ASLREUP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JLORE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SIANSALDA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TRSEÉU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JERAT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BNEI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LOJFO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RPDOAETA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AARCMFIA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ALMÉCAN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REAYOJÍ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IERÍLBAR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ANEÍADPRA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TRZPAAEÍA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TALLA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UARSDCO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RAYSA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OÑOM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2021-10-11T10:40:39Z</dcterms:created>
  <dcterms:modified xsi:type="dcterms:W3CDTF">2021-10-11T10:40:39Z</dcterms:modified>
</cp:coreProperties>
</file>